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4E6C" w14:textId="4FBE7B30" w:rsidR="00824792" w:rsidRPr="00824792" w:rsidRDefault="00731AC8" w:rsidP="00731AC8">
      <w:pPr>
        <w:jc w:val="center"/>
        <w:rPr>
          <w:rFonts w:ascii="Arial" w:eastAsia="Times New Roman" w:hAnsi="Arial" w:cs="Arial"/>
          <w:caps/>
          <w:sz w:val="20"/>
          <w:szCs w:val="20"/>
          <w:lang w:val="it-IT" w:eastAsia="it-IT"/>
        </w:rPr>
      </w:pPr>
      <w:r>
        <w:rPr>
          <w:noProof/>
          <w:color w:val="222222"/>
          <w:lang w:val="it-IT"/>
        </w:rPr>
        <w:drawing>
          <wp:anchor distT="0" distB="0" distL="114300" distR="114300" simplePos="0" relativeHeight="251659264" behindDoc="0" locked="0" layoutInCell="1" allowOverlap="1" wp14:anchorId="587DDFD9" wp14:editId="54139BC1">
            <wp:simplePos x="0" y="0"/>
            <wp:positionH relativeFrom="margin">
              <wp:posOffset>-89535</wp:posOffset>
            </wp:positionH>
            <wp:positionV relativeFrom="page">
              <wp:posOffset>992505</wp:posOffset>
            </wp:positionV>
            <wp:extent cx="5890260" cy="172085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stazione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18" b="20321"/>
                    <a:stretch/>
                  </pic:blipFill>
                  <pic:spPr bwMode="auto">
                    <a:xfrm>
                      <a:off x="0" y="0"/>
                      <a:ext cx="5890260" cy="172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792" w:rsidRPr="00824792">
        <w:rPr>
          <w:rFonts w:ascii="Arial" w:eastAsia="Times New Roman" w:hAnsi="Arial" w:cs="Arial"/>
          <w:caps/>
          <w:sz w:val="20"/>
          <w:szCs w:val="20"/>
          <w:lang w:val="it-IT" w:eastAsia="it-IT"/>
        </w:rPr>
        <w:t>Dipartimento per le politiche della famiglia</w:t>
      </w:r>
    </w:p>
    <w:p w14:paraId="4AD5CE70" w14:textId="1868615E" w:rsidR="008705D6" w:rsidRDefault="008705D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8216B8" w14:textId="77777777" w:rsidR="00824792" w:rsidRDefault="0082479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42EE09" w14:textId="60A591C3" w:rsidR="002F243F" w:rsidRPr="00612B3A" w:rsidRDefault="00644D5D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12B3A">
        <w:rPr>
          <w:rFonts w:ascii="Times New Roman" w:hAnsi="Times New Roman" w:cs="Times New Roman"/>
          <w:b/>
          <w:sz w:val="24"/>
          <w:szCs w:val="24"/>
          <w:lang w:val="it-IT"/>
        </w:rPr>
        <w:t>RICOGNIZIONE DELLE ORGANIZZAZIONI OPERANTI NEI PERCORSI DI ACCOGLIENZA, AFFIDAMENTO E TUTELA DEI MINORI TEMPORANEAMENTE ALLONTANATI DALLA FAMIGLIA DI ORIGINE</w:t>
      </w:r>
    </w:p>
    <w:p w14:paraId="2A12A0AC" w14:textId="77777777" w:rsidR="00644D5D" w:rsidRPr="00644D5D" w:rsidRDefault="00644D5D">
      <w:pPr>
        <w:jc w:val="center"/>
        <w:rPr>
          <w:rFonts w:ascii="Times New Roman" w:hAnsi="Times New Roman" w:cs="Times New Roman"/>
          <w:b/>
          <w:lang w:val="it-IT"/>
        </w:rPr>
      </w:pPr>
    </w:p>
    <w:p w14:paraId="0797682D" w14:textId="77777777" w:rsidR="00644D5D" w:rsidRDefault="00612B3A">
      <w:pPr>
        <w:jc w:val="center"/>
        <w:rPr>
          <w:rFonts w:ascii="Times New Roman" w:hAnsi="Times New Roman" w:cs="Times New Roman"/>
          <w:b/>
          <w:lang w:val="it-IT"/>
        </w:rPr>
      </w:pPr>
      <w:r w:rsidRPr="003A1738">
        <w:rPr>
          <w:rFonts w:ascii="Times New Roman" w:hAnsi="Times New Roman" w:cs="Times New Roman"/>
          <w:b/>
          <w:lang w:val="it-IT"/>
        </w:rPr>
        <w:t>MODELLO A</w:t>
      </w:r>
    </w:p>
    <w:p w14:paraId="41303D23" w14:textId="6CC61EC5" w:rsidR="00071939" w:rsidRPr="003A1738" w:rsidRDefault="00612B3A">
      <w:pPr>
        <w:jc w:val="center"/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b/>
          <w:lang w:val="it-IT"/>
        </w:rPr>
        <w:t>Scheda di rilevazione</w:t>
      </w:r>
    </w:p>
    <w:p w14:paraId="05166740" w14:textId="77777777" w:rsidR="00593CD3" w:rsidRDefault="00593CD3">
      <w:pPr>
        <w:rPr>
          <w:rFonts w:ascii="Times New Roman" w:hAnsi="Times New Roman" w:cs="Times New Roman"/>
          <w:lang w:val="it-IT"/>
        </w:rPr>
      </w:pPr>
    </w:p>
    <w:p w14:paraId="6C877129" w14:textId="77777777" w:rsidR="00731AC8" w:rsidRPr="003A1738" w:rsidRDefault="00731AC8">
      <w:pPr>
        <w:rPr>
          <w:rFonts w:ascii="Times New Roman" w:hAnsi="Times New Roman" w:cs="Times New Roman"/>
          <w:lang w:val="it-IT"/>
        </w:rPr>
      </w:pPr>
    </w:p>
    <w:p w14:paraId="70196BA7" w14:textId="77777777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b/>
          <w:lang w:val="it-IT"/>
        </w:rPr>
        <w:t>SEZIONE 1 – DATI IDENTIFICATIVI</w:t>
      </w:r>
    </w:p>
    <w:p w14:paraId="1A43C667" w14:textId="2DE35ABA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Denominazione dell’organizzazione</w:t>
      </w:r>
      <w:r w:rsidR="00A0242C" w:rsidRPr="003A1738">
        <w:rPr>
          <w:rFonts w:ascii="Times New Roman" w:hAnsi="Times New Roman" w:cs="Times New Roman"/>
          <w:lang w:val="it-IT"/>
        </w:rPr>
        <w:t xml:space="preserve"> _________</w:t>
      </w:r>
      <w:r w:rsidRPr="003A1738">
        <w:rPr>
          <w:rFonts w:ascii="Times New Roman" w:hAnsi="Times New Roman" w:cs="Times New Roman"/>
          <w:lang w:val="it-IT"/>
        </w:rPr>
        <w:t>_______________________________________</w:t>
      </w:r>
    </w:p>
    <w:p w14:paraId="351F2414" w14:textId="60484E71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Codice fiscale / Partita IVA</w:t>
      </w:r>
      <w:r w:rsidR="00A0242C" w:rsidRPr="003A1738">
        <w:rPr>
          <w:rFonts w:ascii="Times New Roman" w:hAnsi="Times New Roman" w:cs="Times New Roman"/>
          <w:lang w:val="it-IT"/>
        </w:rPr>
        <w:t xml:space="preserve"> </w:t>
      </w:r>
      <w:r w:rsidR="00557E0C">
        <w:rPr>
          <w:rFonts w:ascii="Times New Roman" w:hAnsi="Times New Roman" w:cs="Times New Roman"/>
          <w:lang w:val="it-IT"/>
        </w:rPr>
        <w:t>_</w:t>
      </w:r>
      <w:r w:rsidR="00A0242C" w:rsidRPr="003A1738">
        <w:rPr>
          <w:rFonts w:ascii="Times New Roman" w:hAnsi="Times New Roman" w:cs="Times New Roman"/>
          <w:lang w:val="it-IT"/>
        </w:rPr>
        <w:t>____________________</w:t>
      </w:r>
      <w:r w:rsidRPr="003A1738">
        <w:rPr>
          <w:rFonts w:ascii="Times New Roman" w:hAnsi="Times New Roman" w:cs="Times New Roman"/>
          <w:lang w:val="it-IT"/>
        </w:rPr>
        <w:t>__________________________________</w:t>
      </w:r>
    </w:p>
    <w:p w14:paraId="06B7D1C2" w14:textId="09E6B453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Sede legale</w:t>
      </w:r>
      <w:r w:rsidR="00A0242C" w:rsidRPr="003A1738">
        <w:rPr>
          <w:rFonts w:ascii="Times New Roman" w:hAnsi="Times New Roman" w:cs="Times New Roman"/>
          <w:lang w:val="it-IT"/>
        </w:rPr>
        <w:t xml:space="preserve"> </w:t>
      </w:r>
      <w:r w:rsidR="00557E0C">
        <w:rPr>
          <w:rFonts w:ascii="Times New Roman" w:hAnsi="Times New Roman" w:cs="Times New Roman"/>
          <w:lang w:val="it-IT"/>
        </w:rPr>
        <w:t>____</w:t>
      </w:r>
      <w:r w:rsidR="00A0242C" w:rsidRPr="003A1738">
        <w:rPr>
          <w:rFonts w:ascii="Times New Roman" w:hAnsi="Times New Roman" w:cs="Times New Roman"/>
          <w:lang w:val="it-IT"/>
        </w:rPr>
        <w:t>______________________________</w:t>
      </w:r>
      <w:r w:rsidRPr="003A1738">
        <w:rPr>
          <w:rFonts w:ascii="Times New Roman" w:hAnsi="Times New Roman" w:cs="Times New Roman"/>
          <w:lang w:val="it-IT"/>
        </w:rPr>
        <w:t>__________________________________</w:t>
      </w:r>
    </w:p>
    <w:p w14:paraId="54F6C5AF" w14:textId="4F21B43E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Sede operativa (se diversa)</w:t>
      </w:r>
      <w:r w:rsidR="00A0242C" w:rsidRPr="003A1738">
        <w:rPr>
          <w:rFonts w:ascii="Times New Roman" w:hAnsi="Times New Roman" w:cs="Times New Roman"/>
          <w:lang w:val="it-IT"/>
        </w:rPr>
        <w:t xml:space="preserve"> </w:t>
      </w:r>
      <w:r w:rsidR="00557E0C">
        <w:rPr>
          <w:rFonts w:ascii="Times New Roman" w:hAnsi="Times New Roman" w:cs="Times New Roman"/>
          <w:lang w:val="it-IT"/>
        </w:rPr>
        <w:t>_</w:t>
      </w:r>
      <w:r w:rsidR="00A0242C" w:rsidRPr="003A1738">
        <w:rPr>
          <w:rFonts w:ascii="Times New Roman" w:hAnsi="Times New Roman" w:cs="Times New Roman"/>
          <w:lang w:val="it-IT"/>
        </w:rPr>
        <w:t>__________________</w:t>
      </w:r>
      <w:r w:rsidRPr="003A1738">
        <w:rPr>
          <w:rFonts w:ascii="Times New Roman" w:hAnsi="Times New Roman" w:cs="Times New Roman"/>
          <w:lang w:val="it-IT"/>
        </w:rPr>
        <w:t>_____________________________________</w:t>
      </w:r>
    </w:p>
    <w:p w14:paraId="1A0AABFC" w14:textId="2D7D7F8A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Recapiti</w:t>
      </w:r>
      <w:r w:rsidR="00017A15">
        <w:rPr>
          <w:rFonts w:ascii="Times New Roman" w:hAnsi="Times New Roman" w:cs="Times New Roman"/>
          <w:lang w:val="it-IT"/>
        </w:rPr>
        <w:t xml:space="preserve">: </w:t>
      </w:r>
      <w:r w:rsidRPr="003A1738">
        <w:rPr>
          <w:rFonts w:ascii="Times New Roman" w:hAnsi="Times New Roman" w:cs="Times New Roman"/>
          <w:lang w:val="it-IT"/>
        </w:rPr>
        <w:t>telefono</w:t>
      </w:r>
      <w:r w:rsidR="00017A15">
        <w:rPr>
          <w:rFonts w:ascii="Times New Roman" w:hAnsi="Times New Roman" w:cs="Times New Roman"/>
          <w:lang w:val="it-IT"/>
        </w:rPr>
        <w:t xml:space="preserve"> _______________; </w:t>
      </w:r>
      <w:r w:rsidRPr="003A1738">
        <w:rPr>
          <w:rFonts w:ascii="Times New Roman" w:hAnsi="Times New Roman" w:cs="Times New Roman"/>
          <w:lang w:val="it-IT"/>
        </w:rPr>
        <w:t xml:space="preserve">e-mail </w:t>
      </w:r>
      <w:r w:rsidR="00017A15">
        <w:rPr>
          <w:rFonts w:ascii="Times New Roman" w:hAnsi="Times New Roman" w:cs="Times New Roman"/>
          <w:lang w:val="it-IT"/>
        </w:rPr>
        <w:t>_____________________;</w:t>
      </w:r>
      <w:r w:rsidRPr="003A1738">
        <w:rPr>
          <w:rFonts w:ascii="Times New Roman" w:hAnsi="Times New Roman" w:cs="Times New Roman"/>
          <w:lang w:val="it-IT"/>
        </w:rPr>
        <w:t xml:space="preserve"> PEC</w:t>
      </w:r>
      <w:r w:rsidR="00017A15">
        <w:rPr>
          <w:rFonts w:ascii="Times New Roman" w:hAnsi="Times New Roman" w:cs="Times New Roman"/>
          <w:lang w:val="it-IT"/>
        </w:rPr>
        <w:t>_____</w:t>
      </w:r>
      <w:r w:rsidRPr="003A1738">
        <w:rPr>
          <w:rFonts w:ascii="Times New Roman" w:hAnsi="Times New Roman" w:cs="Times New Roman"/>
          <w:lang w:val="it-IT"/>
        </w:rPr>
        <w:t>___________</w:t>
      </w:r>
    </w:p>
    <w:p w14:paraId="26749B1F" w14:textId="1F05E57F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Sito web (eventuale)</w:t>
      </w:r>
      <w:r w:rsidR="00A0242C" w:rsidRPr="003A1738">
        <w:rPr>
          <w:rFonts w:ascii="Times New Roman" w:hAnsi="Times New Roman" w:cs="Times New Roman"/>
          <w:lang w:val="it-IT"/>
        </w:rPr>
        <w:t xml:space="preserve"> </w:t>
      </w:r>
      <w:r w:rsidR="00017A15">
        <w:rPr>
          <w:rFonts w:ascii="Times New Roman" w:hAnsi="Times New Roman" w:cs="Times New Roman"/>
          <w:lang w:val="it-IT"/>
        </w:rPr>
        <w:t>________</w:t>
      </w:r>
      <w:r w:rsidR="00A0242C" w:rsidRPr="003A1738">
        <w:rPr>
          <w:rFonts w:ascii="Times New Roman" w:hAnsi="Times New Roman" w:cs="Times New Roman"/>
          <w:lang w:val="it-IT"/>
        </w:rPr>
        <w:t>_________________________________</w:t>
      </w:r>
      <w:r w:rsidRPr="003A1738">
        <w:rPr>
          <w:rFonts w:ascii="Times New Roman" w:hAnsi="Times New Roman" w:cs="Times New Roman"/>
          <w:lang w:val="it-IT"/>
        </w:rPr>
        <w:t>____________________</w:t>
      </w:r>
    </w:p>
    <w:p w14:paraId="626FAD0E" w14:textId="1D133E09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Nome e cognome del legale rappresentante</w:t>
      </w:r>
      <w:r w:rsidR="00A0242C" w:rsidRPr="003A1738">
        <w:rPr>
          <w:rFonts w:ascii="Times New Roman" w:hAnsi="Times New Roman" w:cs="Times New Roman"/>
          <w:lang w:val="it-IT"/>
        </w:rPr>
        <w:t xml:space="preserve"> ___</w:t>
      </w:r>
      <w:r w:rsidRPr="003A1738">
        <w:rPr>
          <w:rFonts w:ascii="Times New Roman" w:hAnsi="Times New Roman" w:cs="Times New Roman"/>
          <w:lang w:val="it-IT"/>
        </w:rPr>
        <w:t>________________________________________</w:t>
      </w:r>
    </w:p>
    <w:p w14:paraId="54BEA394" w14:textId="77777777" w:rsidR="00017A15" w:rsidRDefault="00017A15">
      <w:pPr>
        <w:rPr>
          <w:rFonts w:ascii="Times New Roman" w:hAnsi="Times New Roman" w:cs="Times New Roman"/>
          <w:b/>
          <w:lang w:val="it-IT"/>
        </w:rPr>
      </w:pPr>
    </w:p>
    <w:p w14:paraId="4C89D7EE" w14:textId="77777777" w:rsidR="00731AC8" w:rsidRDefault="00731AC8">
      <w:pPr>
        <w:rPr>
          <w:rFonts w:ascii="Times New Roman" w:hAnsi="Times New Roman" w:cs="Times New Roman"/>
          <w:b/>
          <w:lang w:val="it-IT"/>
        </w:rPr>
      </w:pPr>
    </w:p>
    <w:p w14:paraId="714EE626" w14:textId="063FB2E5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b/>
          <w:lang w:val="it-IT"/>
        </w:rPr>
        <w:lastRenderedPageBreak/>
        <w:t>SEZIONE 2 – NATURA GIURIDICA</w:t>
      </w:r>
    </w:p>
    <w:p w14:paraId="43501B86" w14:textId="776460E8" w:rsidR="007F1180" w:rsidRDefault="00A71781">
      <w:pPr>
        <w:rPr>
          <w:rFonts w:ascii="Segoe UI Symbol" w:hAnsi="Segoe UI Symbol" w:cs="Segoe UI Symbol"/>
          <w:lang w:val="it-IT"/>
        </w:rPr>
      </w:pPr>
      <w:r w:rsidRPr="007F1180">
        <w:rPr>
          <w:rFonts w:ascii="Times New Roman" w:hAnsi="Times New Roman" w:cs="Times New Roman"/>
          <w:lang w:val="it-IT"/>
        </w:rPr>
        <w:t xml:space="preserve">Barrare la casella </w:t>
      </w:r>
      <w:proofErr w:type="gramStart"/>
      <w:r w:rsidRPr="007F1180">
        <w:rPr>
          <w:rFonts w:ascii="Times New Roman" w:hAnsi="Times New Roman" w:cs="Times New Roman"/>
          <w:lang w:val="it-IT"/>
        </w:rPr>
        <w:t>corrispondente</w:t>
      </w:r>
      <w:r w:rsidR="00747851">
        <w:rPr>
          <w:rFonts w:ascii="Times New Roman" w:hAnsi="Times New Roman" w:cs="Times New Roman"/>
          <w:lang w:val="it-IT"/>
        </w:rPr>
        <w:t>:</w:t>
      </w:r>
      <w:r w:rsidR="001E2F30" w:rsidRPr="007F1180">
        <w:rPr>
          <w:rFonts w:ascii="Times New Roman" w:hAnsi="Times New Roman" w:cs="Times New Roman"/>
          <w:lang w:val="it-IT"/>
        </w:rPr>
        <w:t xml:space="preserve">  </w:t>
      </w:r>
      <w:r w:rsidR="007F1180">
        <w:rPr>
          <w:rFonts w:ascii="Times New Roman" w:hAnsi="Times New Roman" w:cs="Times New Roman"/>
          <w:lang w:val="it-IT"/>
        </w:rPr>
        <w:tab/>
      </w:r>
      <w:proofErr w:type="gramEnd"/>
      <w:r w:rsidR="001E2F30" w:rsidRPr="003A1738">
        <w:rPr>
          <w:rFonts w:ascii="Segoe UI Symbol" w:hAnsi="Segoe UI Symbol" w:cs="Segoe UI Symbol"/>
          <w:lang w:val="it-IT"/>
        </w:rPr>
        <w:t>☐</w:t>
      </w:r>
      <w:r w:rsidR="00A82B91">
        <w:rPr>
          <w:rFonts w:ascii="Segoe UI Symbol" w:hAnsi="Segoe UI Symbol" w:cs="Segoe UI Symbol"/>
          <w:lang w:val="it-IT"/>
        </w:rPr>
        <w:tab/>
      </w:r>
      <w:r w:rsidR="00A82B91" w:rsidRPr="00D86326">
        <w:rPr>
          <w:rFonts w:ascii="Times New Roman" w:hAnsi="Times New Roman" w:cs="Times New Roman"/>
          <w:lang w:val="it-IT"/>
        </w:rPr>
        <w:t>Organizzazioni di volontariato</w:t>
      </w:r>
      <w:r>
        <w:rPr>
          <w:rFonts w:ascii="Segoe UI Symbol" w:hAnsi="Segoe UI Symbol" w:cs="Segoe UI Symbol"/>
          <w:lang w:val="it-IT"/>
        </w:rPr>
        <w:t xml:space="preserve">             </w:t>
      </w:r>
    </w:p>
    <w:p w14:paraId="79512ABD" w14:textId="0739CEAD" w:rsidR="007F1180" w:rsidRDefault="00A71781" w:rsidP="007F1180">
      <w:pPr>
        <w:ind w:left="2880" w:firstLine="720"/>
        <w:rPr>
          <w:rFonts w:ascii="Segoe UI Symbol" w:hAnsi="Segoe UI Symbol" w:cs="Segoe UI Symbol"/>
          <w:lang w:val="it-IT"/>
        </w:rPr>
      </w:pPr>
      <w:r w:rsidRPr="003A1738">
        <w:rPr>
          <w:rFonts w:ascii="Segoe UI Symbol" w:hAnsi="Segoe UI Symbol" w:cs="Segoe UI Symbol"/>
          <w:lang w:val="it-IT"/>
        </w:rPr>
        <w:t>☐</w:t>
      </w:r>
      <w:r w:rsidR="00A82B91">
        <w:rPr>
          <w:rFonts w:ascii="Segoe UI Symbol" w:hAnsi="Segoe UI Symbol" w:cs="Segoe UI Symbol"/>
          <w:lang w:val="it-IT"/>
        </w:rPr>
        <w:tab/>
      </w:r>
      <w:r w:rsidR="00A82B91" w:rsidRPr="00D86326">
        <w:rPr>
          <w:rFonts w:ascii="Times New Roman" w:hAnsi="Times New Roman" w:cs="Times New Roman"/>
          <w:lang w:val="it-IT"/>
        </w:rPr>
        <w:t>Associazione di promozione sociale</w:t>
      </w:r>
    </w:p>
    <w:p w14:paraId="6E6A13E2" w14:textId="3E57FD93" w:rsidR="00DC5447" w:rsidRDefault="00A71781" w:rsidP="00DC5447">
      <w:pPr>
        <w:ind w:left="2880" w:firstLine="720"/>
        <w:rPr>
          <w:rFonts w:ascii="Segoe UI Symbol" w:hAnsi="Segoe UI Symbol" w:cs="Segoe UI Symbol"/>
          <w:lang w:val="it-IT"/>
        </w:rPr>
      </w:pPr>
      <w:r w:rsidRPr="003A1738">
        <w:rPr>
          <w:rFonts w:ascii="Segoe UI Symbol" w:hAnsi="Segoe UI Symbol" w:cs="Segoe UI Symbol"/>
          <w:lang w:val="it-IT"/>
        </w:rPr>
        <w:t>☐</w:t>
      </w:r>
      <w:r w:rsidR="00A82B91">
        <w:rPr>
          <w:rFonts w:ascii="Segoe UI Symbol" w:hAnsi="Segoe UI Symbol" w:cs="Segoe UI Symbol"/>
          <w:lang w:val="it-IT"/>
        </w:rPr>
        <w:tab/>
      </w:r>
      <w:r w:rsidR="00A82B91" w:rsidRPr="00D86326">
        <w:rPr>
          <w:rFonts w:ascii="Times New Roman" w:hAnsi="Times New Roman" w:cs="Times New Roman"/>
          <w:lang w:val="it-IT"/>
        </w:rPr>
        <w:t>Fondazione</w:t>
      </w:r>
      <w:r>
        <w:rPr>
          <w:rFonts w:ascii="Segoe UI Symbol" w:hAnsi="Segoe UI Symbol" w:cs="Segoe UI Symbol"/>
          <w:lang w:val="it-IT"/>
        </w:rPr>
        <w:t xml:space="preserve">               </w:t>
      </w:r>
    </w:p>
    <w:p w14:paraId="1BA89270" w14:textId="5305CB8F" w:rsidR="00DC5447" w:rsidRDefault="00A71781" w:rsidP="00DC5447">
      <w:pPr>
        <w:ind w:left="2880" w:firstLine="720"/>
        <w:rPr>
          <w:rFonts w:ascii="Segoe UI Symbol" w:hAnsi="Segoe UI Symbol" w:cs="Segoe UI Symbol"/>
          <w:lang w:val="it-IT"/>
        </w:rPr>
      </w:pPr>
      <w:r w:rsidRPr="003A1738">
        <w:rPr>
          <w:rFonts w:ascii="Segoe UI Symbol" w:hAnsi="Segoe UI Symbol" w:cs="Segoe UI Symbol"/>
          <w:lang w:val="it-IT"/>
        </w:rPr>
        <w:t>☐</w:t>
      </w:r>
      <w:r w:rsidR="00A82B91">
        <w:rPr>
          <w:rFonts w:ascii="Segoe UI Symbol" w:hAnsi="Segoe UI Symbol" w:cs="Segoe UI Symbol"/>
          <w:lang w:val="it-IT"/>
        </w:rPr>
        <w:tab/>
      </w:r>
      <w:r w:rsidR="00431A09" w:rsidRPr="00D86326">
        <w:rPr>
          <w:rFonts w:ascii="Times New Roman" w:hAnsi="Times New Roman" w:cs="Times New Roman"/>
          <w:lang w:val="it-IT"/>
        </w:rPr>
        <w:t>Impresa sociale</w:t>
      </w:r>
      <w:r>
        <w:rPr>
          <w:rFonts w:ascii="Segoe UI Symbol" w:hAnsi="Segoe UI Symbol" w:cs="Segoe UI Symbol"/>
          <w:lang w:val="it-IT"/>
        </w:rPr>
        <w:t xml:space="preserve">        </w:t>
      </w:r>
    </w:p>
    <w:p w14:paraId="5C2264BC" w14:textId="14F17CE7" w:rsidR="001A05BD" w:rsidRDefault="00A71781" w:rsidP="00DC5447">
      <w:pPr>
        <w:ind w:left="2880" w:firstLine="720"/>
        <w:rPr>
          <w:rFonts w:ascii="Segoe UI Symbol" w:hAnsi="Segoe UI Symbol" w:cs="Segoe UI Symbol"/>
          <w:lang w:val="it-IT"/>
        </w:rPr>
      </w:pPr>
      <w:r w:rsidRPr="003A1738">
        <w:rPr>
          <w:rFonts w:ascii="Segoe UI Symbol" w:hAnsi="Segoe UI Symbol" w:cs="Segoe UI Symbol"/>
          <w:lang w:val="it-IT"/>
        </w:rPr>
        <w:t>☐</w:t>
      </w:r>
      <w:r w:rsidR="00431A09">
        <w:rPr>
          <w:rFonts w:ascii="Segoe UI Symbol" w:hAnsi="Segoe UI Symbol" w:cs="Segoe UI Symbol"/>
          <w:lang w:val="it-IT"/>
        </w:rPr>
        <w:tab/>
      </w:r>
      <w:r w:rsidR="00431A09" w:rsidRPr="00D86326">
        <w:rPr>
          <w:rFonts w:ascii="Times New Roman" w:hAnsi="Times New Roman" w:cs="Times New Roman"/>
          <w:lang w:val="it-IT"/>
        </w:rPr>
        <w:t>Ente filantropico</w:t>
      </w:r>
    </w:p>
    <w:p w14:paraId="4016D640" w14:textId="7C43CA81" w:rsidR="00431A09" w:rsidRDefault="00431A09" w:rsidP="00DC5447">
      <w:pPr>
        <w:ind w:left="2880" w:firstLine="720"/>
        <w:rPr>
          <w:rFonts w:ascii="Segoe UI Symbol" w:hAnsi="Segoe UI Symbol" w:cs="Segoe UI Symbol"/>
          <w:lang w:val="it-IT"/>
        </w:rPr>
      </w:pPr>
      <w:r w:rsidRPr="003A1738">
        <w:rPr>
          <w:rFonts w:ascii="Segoe UI Symbol" w:hAnsi="Segoe UI Symbol" w:cs="Segoe UI Symbol"/>
          <w:lang w:val="it-IT"/>
        </w:rPr>
        <w:t>☐</w:t>
      </w:r>
      <w:r>
        <w:rPr>
          <w:rFonts w:ascii="Segoe UI Symbol" w:hAnsi="Segoe UI Symbol" w:cs="Segoe UI Symbol"/>
          <w:lang w:val="it-IT"/>
        </w:rPr>
        <w:tab/>
      </w:r>
      <w:r w:rsidRPr="00D86326">
        <w:rPr>
          <w:rFonts w:ascii="Times New Roman" w:hAnsi="Times New Roman" w:cs="Times New Roman"/>
          <w:lang w:val="it-IT"/>
        </w:rPr>
        <w:t>Cooperativa sociale</w:t>
      </w:r>
    </w:p>
    <w:p w14:paraId="1332B6AC" w14:textId="603D9307" w:rsidR="00431A09" w:rsidRDefault="00431A09" w:rsidP="00DC5447">
      <w:pPr>
        <w:ind w:left="2880" w:firstLine="720"/>
        <w:rPr>
          <w:rFonts w:ascii="Times New Roman" w:hAnsi="Times New Roman" w:cs="Times New Roman"/>
          <w:lang w:val="it-IT"/>
        </w:rPr>
      </w:pPr>
      <w:r w:rsidRPr="003A1738">
        <w:rPr>
          <w:rFonts w:ascii="Segoe UI Symbol" w:hAnsi="Segoe UI Symbol" w:cs="Segoe UI Symbol"/>
          <w:lang w:val="it-IT"/>
        </w:rPr>
        <w:t>☐</w:t>
      </w:r>
      <w:r>
        <w:rPr>
          <w:rFonts w:ascii="Segoe UI Symbol" w:hAnsi="Segoe UI Symbol" w:cs="Segoe UI Symbol"/>
          <w:lang w:val="it-IT"/>
        </w:rPr>
        <w:tab/>
      </w:r>
      <w:r w:rsidR="005D78FE" w:rsidRPr="00D86326">
        <w:rPr>
          <w:rFonts w:ascii="Times New Roman" w:hAnsi="Times New Roman" w:cs="Times New Roman"/>
          <w:lang w:val="it-IT"/>
        </w:rPr>
        <w:t>Ente religioso</w:t>
      </w:r>
    </w:p>
    <w:p w14:paraId="57746C57" w14:textId="7CE408BA" w:rsidR="00F83143" w:rsidRDefault="00F83143" w:rsidP="00DC5447">
      <w:pPr>
        <w:ind w:left="2880" w:firstLine="720"/>
        <w:rPr>
          <w:rFonts w:ascii="Segoe UI Symbol" w:hAnsi="Segoe UI Symbol" w:cs="Segoe UI Symbol"/>
          <w:lang w:val="it-IT"/>
        </w:rPr>
      </w:pPr>
      <w:r w:rsidRPr="003A1738">
        <w:rPr>
          <w:rFonts w:ascii="Segoe UI Symbol" w:hAnsi="Segoe UI Symbol" w:cs="Segoe UI Symbol"/>
          <w:lang w:val="it-IT"/>
        </w:rPr>
        <w:t>☐</w:t>
      </w:r>
      <w:r>
        <w:rPr>
          <w:rFonts w:ascii="Segoe UI Symbol" w:hAnsi="Segoe UI Symbol" w:cs="Segoe UI Symbol"/>
          <w:lang w:val="it-IT"/>
        </w:rPr>
        <w:tab/>
      </w:r>
      <w:r w:rsidRPr="00F83143">
        <w:rPr>
          <w:rFonts w:ascii="Times New Roman" w:hAnsi="Times New Roman" w:cs="Times New Roman"/>
          <w:lang w:val="it-IT"/>
        </w:rPr>
        <w:t>Associazione non riconosciuta</w:t>
      </w:r>
    </w:p>
    <w:p w14:paraId="3DC3AE00" w14:textId="16F71443" w:rsidR="00F83143" w:rsidRDefault="00F83143" w:rsidP="00F83143">
      <w:pPr>
        <w:ind w:left="2880" w:firstLine="720"/>
        <w:rPr>
          <w:rFonts w:ascii="Times New Roman" w:hAnsi="Times New Roman" w:cs="Times New Roman"/>
          <w:lang w:val="it-IT"/>
        </w:rPr>
      </w:pPr>
      <w:r w:rsidRPr="003A1738">
        <w:rPr>
          <w:rFonts w:ascii="Segoe UI Symbol" w:hAnsi="Segoe UI Symbol" w:cs="Segoe UI Symbol"/>
          <w:lang w:val="it-IT"/>
        </w:rPr>
        <w:t>☐</w:t>
      </w:r>
      <w:r>
        <w:rPr>
          <w:rFonts w:ascii="Segoe UI Symbol" w:hAnsi="Segoe UI Symbol" w:cs="Segoe UI Symbol"/>
          <w:lang w:val="it-IT"/>
        </w:rPr>
        <w:tab/>
      </w:r>
      <w:r w:rsidRPr="00F83143">
        <w:rPr>
          <w:rFonts w:ascii="Times New Roman" w:hAnsi="Times New Roman" w:cs="Times New Roman"/>
          <w:lang w:val="it-IT"/>
        </w:rPr>
        <w:t>Altro</w:t>
      </w:r>
      <w:r>
        <w:rPr>
          <w:rFonts w:ascii="Times New Roman" w:hAnsi="Times New Roman" w:cs="Times New Roman"/>
          <w:lang w:val="it-IT"/>
        </w:rPr>
        <w:t xml:space="preserve"> (specificare)________________________</w:t>
      </w:r>
    </w:p>
    <w:p w14:paraId="2EBE59D4" w14:textId="64AE7313" w:rsidR="00DD2B09" w:rsidRDefault="00612B3A" w:rsidP="006676DE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Eventuale appartenenza a reti/coordinamenti</w:t>
      </w:r>
      <w:r w:rsidR="00A0242C" w:rsidRPr="003A1738">
        <w:rPr>
          <w:rFonts w:ascii="Times New Roman" w:hAnsi="Times New Roman" w:cs="Times New Roman"/>
          <w:lang w:val="it-IT"/>
        </w:rPr>
        <w:t xml:space="preserve"> </w:t>
      </w:r>
      <w:r w:rsidR="00BC465B">
        <w:rPr>
          <w:rFonts w:ascii="Times New Roman" w:hAnsi="Times New Roman" w:cs="Times New Roman"/>
          <w:lang w:val="it-IT"/>
        </w:rPr>
        <w:t xml:space="preserve">(indicare </w:t>
      </w:r>
      <w:r w:rsidR="00DD2B09">
        <w:rPr>
          <w:rFonts w:ascii="Times New Roman" w:hAnsi="Times New Roman" w:cs="Times New Roman"/>
          <w:lang w:val="it-IT"/>
        </w:rPr>
        <w:t>q</w:t>
      </w:r>
      <w:r w:rsidR="00BC465B">
        <w:rPr>
          <w:rFonts w:ascii="Times New Roman" w:hAnsi="Times New Roman" w:cs="Times New Roman"/>
          <w:lang w:val="it-IT"/>
        </w:rPr>
        <w:t>uali)</w:t>
      </w:r>
      <w:r w:rsidR="00DD2B09">
        <w:rPr>
          <w:rFonts w:ascii="Times New Roman" w:hAnsi="Times New Roman" w:cs="Times New Roman"/>
          <w:lang w:val="it-IT"/>
        </w:rPr>
        <w:t xml:space="preserve"> </w:t>
      </w:r>
      <w:r w:rsidR="00BC465B">
        <w:rPr>
          <w:rFonts w:ascii="Times New Roman" w:hAnsi="Times New Roman" w:cs="Times New Roman"/>
          <w:lang w:val="it-IT"/>
        </w:rPr>
        <w:t>______________________________</w:t>
      </w:r>
      <w:r w:rsidR="00DD2B09">
        <w:rPr>
          <w:rFonts w:ascii="Times New Roman" w:hAnsi="Times New Roman" w:cs="Times New Roman"/>
          <w:lang w:val="it-IT"/>
        </w:rPr>
        <w:t>______________________________________________________________________________________________________________________________</w:t>
      </w:r>
    </w:p>
    <w:p w14:paraId="6EDFC4B8" w14:textId="77777777" w:rsidR="00DC5447" w:rsidRDefault="00DC5447">
      <w:pPr>
        <w:rPr>
          <w:rFonts w:ascii="Times New Roman" w:hAnsi="Times New Roman" w:cs="Times New Roman"/>
          <w:b/>
          <w:lang w:val="it-IT"/>
        </w:rPr>
      </w:pPr>
    </w:p>
    <w:p w14:paraId="4EB50646" w14:textId="2D0689C3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b/>
          <w:lang w:val="it-IT"/>
        </w:rPr>
        <w:t>SEZIONE 3 – COMPOSIZIONE</w:t>
      </w:r>
    </w:p>
    <w:p w14:paraId="7DCC948B" w14:textId="62A3A96B" w:rsidR="00593CD3" w:rsidRDefault="00612B3A">
      <w:pPr>
        <w:rPr>
          <w:rFonts w:ascii="Times New Roman" w:hAnsi="Times New Roman" w:cs="Times New Roman"/>
          <w:lang w:val="it-IT"/>
        </w:rPr>
      </w:pPr>
      <w:r w:rsidRPr="00C6766B">
        <w:rPr>
          <w:rFonts w:ascii="Times New Roman" w:hAnsi="Times New Roman" w:cs="Times New Roman"/>
          <w:lang w:val="it-IT"/>
        </w:rPr>
        <w:t xml:space="preserve">Tipologia </w:t>
      </w:r>
      <w:r w:rsidR="00C6766B" w:rsidRPr="00C6766B">
        <w:rPr>
          <w:rFonts w:ascii="Times New Roman" w:hAnsi="Times New Roman" w:cs="Times New Roman"/>
          <w:lang w:val="it-IT"/>
        </w:rPr>
        <w:t>degli aderenti</w:t>
      </w:r>
      <w:r w:rsidRPr="00C6766B">
        <w:rPr>
          <w:rFonts w:ascii="Times New Roman" w:hAnsi="Times New Roman" w:cs="Times New Roman"/>
          <w:lang w:val="it-IT"/>
        </w:rPr>
        <w:t>:</w:t>
      </w:r>
    </w:p>
    <w:p w14:paraId="11BE7935" w14:textId="0D6EBD93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Segoe UI Symbol" w:hAnsi="Segoe UI Symbol" w:cs="Segoe UI Symbol"/>
          <w:lang w:val="it-IT"/>
        </w:rPr>
        <w:t>☐</w:t>
      </w:r>
      <w:r w:rsidRPr="003A1738">
        <w:rPr>
          <w:rFonts w:ascii="Times New Roman" w:hAnsi="Times New Roman" w:cs="Times New Roman"/>
          <w:lang w:val="it-IT"/>
        </w:rPr>
        <w:t xml:space="preserve"> Persone </w:t>
      </w:r>
      <w:proofErr w:type="gramStart"/>
      <w:r w:rsidRPr="003A1738">
        <w:rPr>
          <w:rFonts w:ascii="Times New Roman" w:hAnsi="Times New Roman" w:cs="Times New Roman"/>
          <w:lang w:val="it-IT"/>
        </w:rPr>
        <w:t xml:space="preserve">fisiche </w:t>
      </w:r>
      <w:r w:rsidR="00DC5447">
        <w:rPr>
          <w:rFonts w:ascii="Times New Roman" w:hAnsi="Times New Roman" w:cs="Times New Roman"/>
          <w:lang w:val="it-IT"/>
        </w:rPr>
        <w:t xml:space="preserve"> </w:t>
      </w:r>
      <w:r w:rsidRPr="003A1738">
        <w:rPr>
          <w:rFonts w:ascii="Segoe UI Symbol" w:hAnsi="Segoe UI Symbol" w:cs="Segoe UI Symbol"/>
          <w:lang w:val="it-IT"/>
        </w:rPr>
        <w:t>☐</w:t>
      </w:r>
      <w:proofErr w:type="gramEnd"/>
      <w:r w:rsidRPr="003A1738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3A1738">
        <w:rPr>
          <w:rFonts w:ascii="Times New Roman" w:hAnsi="Times New Roman" w:cs="Times New Roman"/>
          <w:lang w:val="it-IT"/>
        </w:rPr>
        <w:t xml:space="preserve">Enti </w:t>
      </w:r>
      <w:r w:rsidR="00747851">
        <w:rPr>
          <w:rFonts w:ascii="Times New Roman" w:hAnsi="Times New Roman" w:cs="Times New Roman"/>
          <w:lang w:val="it-IT"/>
        </w:rPr>
        <w:t xml:space="preserve"> </w:t>
      </w:r>
      <w:r w:rsidRPr="003A1738">
        <w:rPr>
          <w:rFonts w:ascii="Segoe UI Symbol" w:hAnsi="Segoe UI Symbol" w:cs="Segoe UI Symbol"/>
          <w:lang w:val="it-IT"/>
        </w:rPr>
        <w:t>☐</w:t>
      </w:r>
      <w:proofErr w:type="gramEnd"/>
      <w:r w:rsidRPr="003A1738">
        <w:rPr>
          <w:rFonts w:ascii="Times New Roman" w:hAnsi="Times New Roman" w:cs="Times New Roman"/>
          <w:lang w:val="it-IT"/>
        </w:rPr>
        <w:t xml:space="preserve"> Entramb</w:t>
      </w:r>
      <w:r w:rsidR="00C6766B">
        <w:rPr>
          <w:rFonts w:ascii="Times New Roman" w:hAnsi="Times New Roman" w:cs="Times New Roman"/>
          <w:lang w:val="it-IT"/>
        </w:rPr>
        <w:t>i</w:t>
      </w:r>
    </w:p>
    <w:p w14:paraId="533CAE8F" w14:textId="66FE2C7B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Numero aderenti</w:t>
      </w:r>
      <w:r w:rsidR="00A0242C" w:rsidRPr="003A1738">
        <w:rPr>
          <w:rFonts w:ascii="Times New Roman" w:hAnsi="Times New Roman" w:cs="Times New Roman"/>
          <w:lang w:val="it-IT"/>
        </w:rPr>
        <w:t xml:space="preserve"> _______________________</w:t>
      </w:r>
      <w:r w:rsidRPr="003A1738">
        <w:rPr>
          <w:rFonts w:ascii="Times New Roman" w:hAnsi="Times New Roman" w:cs="Times New Roman"/>
          <w:lang w:val="it-IT"/>
        </w:rPr>
        <w:t>__</w:t>
      </w:r>
      <w:r w:rsidR="00BA7286">
        <w:rPr>
          <w:rFonts w:ascii="Times New Roman" w:hAnsi="Times New Roman" w:cs="Times New Roman"/>
          <w:lang w:val="it-IT"/>
        </w:rPr>
        <w:t>_</w:t>
      </w:r>
      <w:r w:rsidRPr="003A1738">
        <w:rPr>
          <w:rFonts w:ascii="Times New Roman" w:hAnsi="Times New Roman" w:cs="Times New Roman"/>
          <w:lang w:val="it-IT"/>
        </w:rPr>
        <w:t>______________________________________</w:t>
      </w:r>
    </w:p>
    <w:p w14:paraId="5A0188A7" w14:textId="745CC1C7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di cui persone fisiche</w:t>
      </w:r>
      <w:r w:rsidR="00A0242C" w:rsidRPr="003A1738">
        <w:rPr>
          <w:rFonts w:ascii="Times New Roman" w:hAnsi="Times New Roman" w:cs="Times New Roman"/>
          <w:lang w:val="it-IT"/>
        </w:rPr>
        <w:t xml:space="preserve"> </w:t>
      </w:r>
      <w:r w:rsidRPr="003A1738">
        <w:rPr>
          <w:rFonts w:ascii="Times New Roman" w:hAnsi="Times New Roman" w:cs="Times New Roman"/>
          <w:lang w:val="it-IT"/>
        </w:rPr>
        <w:t>___</w:t>
      </w:r>
      <w:r w:rsidR="00BA7286">
        <w:rPr>
          <w:rFonts w:ascii="Times New Roman" w:hAnsi="Times New Roman" w:cs="Times New Roman"/>
          <w:lang w:val="it-IT"/>
        </w:rPr>
        <w:t>____________________</w:t>
      </w:r>
      <w:r w:rsidRPr="003A1738">
        <w:rPr>
          <w:rFonts w:ascii="Times New Roman" w:hAnsi="Times New Roman" w:cs="Times New Roman"/>
          <w:lang w:val="it-IT"/>
        </w:rPr>
        <w:t>_____________________________________</w:t>
      </w:r>
    </w:p>
    <w:p w14:paraId="07E44D4E" w14:textId="062A16A3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di cui enti/associazioni</w:t>
      </w:r>
      <w:r w:rsidR="00A0242C" w:rsidRPr="003A1738">
        <w:rPr>
          <w:rFonts w:ascii="Times New Roman" w:hAnsi="Times New Roman" w:cs="Times New Roman"/>
          <w:lang w:val="it-IT"/>
        </w:rPr>
        <w:t xml:space="preserve"> </w:t>
      </w:r>
      <w:r w:rsidRPr="003A1738">
        <w:rPr>
          <w:rFonts w:ascii="Times New Roman" w:hAnsi="Times New Roman" w:cs="Times New Roman"/>
          <w:lang w:val="it-IT"/>
        </w:rPr>
        <w:t>____</w:t>
      </w:r>
      <w:r w:rsidR="00BA7286">
        <w:rPr>
          <w:rFonts w:ascii="Times New Roman" w:hAnsi="Times New Roman" w:cs="Times New Roman"/>
          <w:lang w:val="it-IT"/>
        </w:rPr>
        <w:t>___________________</w:t>
      </w:r>
      <w:r w:rsidRPr="003A1738">
        <w:rPr>
          <w:rFonts w:ascii="Times New Roman" w:hAnsi="Times New Roman" w:cs="Times New Roman"/>
          <w:lang w:val="it-IT"/>
        </w:rPr>
        <w:t>____________________________________</w:t>
      </w:r>
    </w:p>
    <w:p w14:paraId="5C766C9F" w14:textId="626C1212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Numero volontari attivi (stima)</w:t>
      </w:r>
      <w:r w:rsidR="00A0242C" w:rsidRPr="003A1738">
        <w:rPr>
          <w:rFonts w:ascii="Times New Roman" w:hAnsi="Times New Roman" w:cs="Times New Roman"/>
          <w:lang w:val="it-IT"/>
        </w:rPr>
        <w:t xml:space="preserve"> </w:t>
      </w:r>
      <w:r w:rsidRPr="003A1738">
        <w:rPr>
          <w:rFonts w:ascii="Times New Roman" w:hAnsi="Times New Roman" w:cs="Times New Roman"/>
          <w:lang w:val="it-IT"/>
        </w:rPr>
        <w:t>_</w:t>
      </w:r>
      <w:r w:rsidR="00BA7286">
        <w:rPr>
          <w:rFonts w:ascii="Times New Roman" w:hAnsi="Times New Roman" w:cs="Times New Roman"/>
          <w:lang w:val="it-IT"/>
        </w:rPr>
        <w:t>____________</w:t>
      </w:r>
      <w:r w:rsidRPr="003A1738">
        <w:rPr>
          <w:rFonts w:ascii="Times New Roman" w:hAnsi="Times New Roman" w:cs="Times New Roman"/>
          <w:lang w:val="it-IT"/>
        </w:rPr>
        <w:t>_______________________________________</w:t>
      </w:r>
    </w:p>
    <w:p w14:paraId="28BDC8D2" w14:textId="77777777" w:rsidR="00BA7286" w:rsidRDefault="00BA7286">
      <w:pPr>
        <w:rPr>
          <w:rFonts w:ascii="Times New Roman" w:hAnsi="Times New Roman" w:cs="Times New Roman"/>
          <w:b/>
          <w:lang w:val="it-IT"/>
        </w:rPr>
      </w:pPr>
    </w:p>
    <w:p w14:paraId="4631EDF2" w14:textId="2582DF50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b/>
          <w:lang w:val="it-IT"/>
        </w:rPr>
        <w:t>SEZIONE 4 – DIFFUSIONE TERRITORIALE</w:t>
      </w:r>
    </w:p>
    <w:p w14:paraId="67088922" w14:textId="2C72F72A" w:rsidR="00593CD3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Ambito</w:t>
      </w:r>
      <w:r w:rsidR="006676DE">
        <w:rPr>
          <w:rFonts w:ascii="Times New Roman" w:hAnsi="Times New Roman" w:cs="Times New Roman"/>
          <w:lang w:val="it-IT"/>
        </w:rPr>
        <w:t xml:space="preserve"> (barrare la casella appropriata)</w:t>
      </w:r>
      <w:r w:rsidRPr="003A1738">
        <w:rPr>
          <w:rFonts w:ascii="Times New Roman" w:hAnsi="Times New Roman" w:cs="Times New Roman"/>
          <w:lang w:val="it-IT"/>
        </w:rPr>
        <w:t>:</w:t>
      </w:r>
    </w:p>
    <w:p w14:paraId="0482431F" w14:textId="69B1DA17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Segoe UI Symbol" w:hAnsi="Segoe UI Symbol" w:cs="Segoe UI Symbol"/>
          <w:lang w:val="it-IT"/>
        </w:rPr>
        <w:t>☐</w:t>
      </w:r>
      <w:r w:rsidRPr="003A1738">
        <w:rPr>
          <w:rFonts w:ascii="Times New Roman" w:hAnsi="Times New Roman" w:cs="Times New Roman"/>
          <w:lang w:val="it-IT"/>
        </w:rPr>
        <w:t xml:space="preserve"> Locale </w:t>
      </w:r>
      <w:r w:rsidRPr="003A1738">
        <w:rPr>
          <w:rFonts w:ascii="Segoe UI Symbol" w:hAnsi="Segoe UI Symbol" w:cs="Segoe UI Symbol"/>
          <w:lang w:val="it-IT"/>
        </w:rPr>
        <w:t>☐</w:t>
      </w:r>
      <w:r w:rsidRPr="003A1738">
        <w:rPr>
          <w:rFonts w:ascii="Times New Roman" w:hAnsi="Times New Roman" w:cs="Times New Roman"/>
          <w:lang w:val="it-IT"/>
        </w:rPr>
        <w:t xml:space="preserve"> Regionale </w:t>
      </w:r>
      <w:r w:rsidRPr="003A1738">
        <w:rPr>
          <w:rFonts w:ascii="Segoe UI Symbol" w:hAnsi="Segoe UI Symbol" w:cs="Segoe UI Symbol"/>
          <w:lang w:val="it-IT"/>
        </w:rPr>
        <w:t>☐</w:t>
      </w:r>
      <w:r w:rsidRPr="003A1738">
        <w:rPr>
          <w:rFonts w:ascii="Times New Roman" w:hAnsi="Times New Roman" w:cs="Times New Roman"/>
          <w:lang w:val="it-IT"/>
        </w:rPr>
        <w:t xml:space="preserve"> Interregionale </w:t>
      </w:r>
      <w:r w:rsidRPr="003A1738">
        <w:rPr>
          <w:rFonts w:ascii="Segoe UI Symbol" w:hAnsi="Segoe UI Symbol" w:cs="Segoe UI Symbol"/>
          <w:lang w:val="it-IT"/>
        </w:rPr>
        <w:t>☐</w:t>
      </w:r>
      <w:r w:rsidRPr="003A1738">
        <w:rPr>
          <w:rFonts w:ascii="Times New Roman" w:hAnsi="Times New Roman" w:cs="Times New Roman"/>
          <w:lang w:val="it-IT"/>
        </w:rPr>
        <w:t xml:space="preserve"> Nazionale</w:t>
      </w:r>
    </w:p>
    <w:p w14:paraId="1455A673" w14:textId="002F15D3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Regioni/province di attività</w:t>
      </w:r>
      <w:r w:rsidR="00A0242C" w:rsidRPr="003A1738">
        <w:rPr>
          <w:rFonts w:ascii="Times New Roman" w:hAnsi="Times New Roman" w:cs="Times New Roman"/>
          <w:lang w:val="it-IT"/>
        </w:rPr>
        <w:t xml:space="preserve"> </w:t>
      </w:r>
      <w:r w:rsidR="00BA7286">
        <w:rPr>
          <w:rFonts w:ascii="Times New Roman" w:hAnsi="Times New Roman" w:cs="Times New Roman"/>
          <w:lang w:val="it-IT"/>
        </w:rPr>
        <w:t>________________</w:t>
      </w:r>
      <w:r w:rsidRPr="003A1738">
        <w:rPr>
          <w:rFonts w:ascii="Times New Roman" w:hAnsi="Times New Roman" w:cs="Times New Roman"/>
          <w:lang w:val="it-IT"/>
        </w:rPr>
        <w:t>________________________________________</w:t>
      </w:r>
    </w:p>
    <w:p w14:paraId="2245B9DA" w14:textId="77777777" w:rsidR="00BA7286" w:rsidRDefault="00BA7286">
      <w:pPr>
        <w:rPr>
          <w:rFonts w:ascii="Times New Roman" w:hAnsi="Times New Roman" w:cs="Times New Roman"/>
          <w:b/>
          <w:lang w:val="it-IT"/>
        </w:rPr>
      </w:pPr>
    </w:p>
    <w:p w14:paraId="34DF475F" w14:textId="5BF31CA5" w:rsidR="00071939" w:rsidRPr="003A1738" w:rsidRDefault="00612B3A" w:rsidP="00B140BE">
      <w:pPr>
        <w:jc w:val="both"/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b/>
          <w:lang w:val="it-IT"/>
        </w:rPr>
        <w:t xml:space="preserve">SEZIONE 5 – ISCRIZIONE AL </w:t>
      </w:r>
      <w:r w:rsidR="00B140BE">
        <w:rPr>
          <w:rFonts w:ascii="Times New Roman" w:hAnsi="Times New Roman" w:cs="Times New Roman"/>
          <w:b/>
          <w:lang w:val="it-IT"/>
        </w:rPr>
        <w:t>REGISTRO UNICO NAZIONALE DEL TERZO SETTORE (</w:t>
      </w:r>
      <w:r w:rsidRPr="003A1738">
        <w:rPr>
          <w:rFonts w:ascii="Times New Roman" w:hAnsi="Times New Roman" w:cs="Times New Roman"/>
          <w:b/>
          <w:lang w:val="it-IT"/>
        </w:rPr>
        <w:t>RUNTS</w:t>
      </w:r>
      <w:r w:rsidR="00B140BE">
        <w:rPr>
          <w:rFonts w:ascii="Times New Roman" w:hAnsi="Times New Roman" w:cs="Times New Roman"/>
          <w:b/>
          <w:lang w:val="it-IT"/>
        </w:rPr>
        <w:t>)</w:t>
      </w:r>
    </w:p>
    <w:p w14:paraId="3FC657D0" w14:textId="77777777" w:rsidR="00A00C73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Iscrizione al RUNTS:</w:t>
      </w:r>
    </w:p>
    <w:p w14:paraId="74C1C6D3" w14:textId="00044765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Segoe UI Symbol" w:hAnsi="Segoe UI Symbol" w:cs="Segoe UI Symbol"/>
          <w:lang w:val="it-IT"/>
        </w:rPr>
        <w:t>☐</w:t>
      </w:r>
      <w:r w:rsidRPr="003A1738">
        <w:rPr>
          <w:rFonts w:ascii="Times New Roman" w:hAnsi="Times New Roman" w:cs="Times New Roman"/>
          <w:lang w:val="it-IT"/>
        </w:rPr>
        <w:t xml:space="preserve"> Sì </w:t>
      </w:r>
      <w:r w:rsidRPr="003A1738">
        <w:rPr>
          <w:rFonts w:ascii="Segoe UI Symbol" w:hAnsi="Segoe UI Symbol" w:cs="Segoe UI Symbol"/>
          <w:lang w:val="it-IT"/>
        </w:rPr>
        <w:t>☐</w:t>
      </w:r>
      <w:r w:rsidRPr="003A1738">
        <w:rPr>
          <w:rFonts w:ascii="Times New Roman" w:hAnsi="Times New Roman" w:cs="Times New Roman"/>
          <w:lang w:val="it-IT"/>
        </w:rPr>
        <w:t xml:space="preserve"> No</w:t>
      </w:r>
    </w:p>
    <w:p w14:paraId="48F57926" w14:textId="26BAEB01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Sezione</w:t>
      </w:r>
      <w:r w:rsidR="00A0242C" w:rsidRPr="003A1738">
        <w:rPr>
          <w:rFonts w:ascii="Times New Roman" w:hAnsi="Times New Roman" w:cs="Times New Roman"/>
          <w:lang w:val="it-IT"/>
        </w:rPr>
        <w:t xml:space="preserve"> </w:t>
      </w:r>
      <w:r w:rsidR="00B140BE">
        <w:rPr>
          <w:rFonts w:ascii="Times New Roman" w:hAnsi="Times New Roman" w:cs="Times New Roman"/>
          <w:lang w:val="it-IT"/>
        </w:rPr>
        <w:t>_______________________________</w:t>
      </w:r>
      <w:r w:rsidRPr="003A1738">
        <w:rPr>
          <w:rFonts w:ascii="Times New Roman" w:hAnsi="Times New Roman" w:cs="Times New Roman"/>
          <w:lang w:val="it-IT"/>
        </w:rPr>
        <w:t>________________________________________</w:t>
      </w:r>
    </w:p>
    <w:p w14:paraId="0C35813F" w14:textId="72AC0CFA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Data di iscrizione</w:t>
      </w:r>
      <w:r w:rsidR="00A0242C" w:rsidRPr="003A1738">
        <w:rPr>
          <w:rFonts w:ascii="Times New Roman" w:hAnsi="Times New Roman" w:cs="Times New Roman"/>
          <w:lang w:val="it-IT"/>
        </w:rPr>
        <w:t xml:space="preserve"> </w:t>
      </w:r>
      <w:r w:rsidR="00B140BE">
        <w:rPr>
          <w:rFonts w:ascii="Times New Roman" w:hAnsi="Times New Roman" w:cs="Times New Roman"/>
          <w:lang w:val="it-IT"/>
        </w:rPr>
        <w:t>_</w:t>
      </w:r>
      <w:r w:rsidR="00A0242C" w:rsidRPr="003A1738">
        <w:rPr>
          <w:rFonts w:ascii="Times New Roman" w:hAnsi="Times New Roman" w:cs="Times New Roman"/>
          <w:lang w:val="it-IT"/>
        </w:rPr>
        <w:t>______________________</w:t>
      </w:r>
      <w:r w:rsidRPr="003A1738">
        <w:rPr>
          <w:rFonts w:ascii="Times New Roman" w:hAnsi="Times New Roman" w:cs="Times New Roman"/>
          <w:lang w:val="it-IT"/>
        </w:rPr>
        <w:t>________________________________________</w:t>
      </w:r>
    </w:p>
    <w:p w14:paraId="37FEA9A2" w14:textId="77777777" w:rsidR="002F358F" w:rsidRDefault="002F358F">
      <w:pPr>
        <w:rPr>
          <w:rFonts w:ascii="Times New Roman" w:hAnsi="Times New Roman" w:cs="Times New Roman"/>
          <w:b/>
          <w:lang w:val="it-IT"/>
        </w:rPr>
      </w:pPr>
    </w:p>
    <w:p w14:paraId="7BAC0A93" w14:textId="72E0E002" w:rsidR="00071939" w:rsidRPr="003A1738" w:rsidRDefault="00612B3A" w:rsidP="002F358F">
      <w:pPr>
        <w:jc w:val="both"/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b/>
          <w:lang w:val="it-IT"/>
        </w:rPr>
        <w:t>SEZIONE 6 – ATTIVITÀ NEI PERCORSI DI ACCOGLIENZA, AFFIDAMENTO E TUTELA</w:t>
      </w:r>
    </w:p>
    <w:p w14:paraId="2E52B36E" w14:textId="77777777" w:rsidR="002F358F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Ambiti di intervento (barrare un</w:t>
      </w:r>
      <w:r w:rsidR="002F358F">
        <w:rPr>
          <w:rFonts w:ascii="Times New Roman" w:hAnsi="Times New Roman" w:cs="Times New Roman"/>
          <w:lang w:val="it-IT"/>
        </w:rPr>
        <w:t>a</w:t>
      </w:r>
      <w:r w:rsidRPr="003A1738">
        <w:rPr>
          <w:rFonts w:ascii="Times New Roman" w:hAnsi="Times New Roman" w:cs="Times New Roman"/>
          <w:lang w:val="it-IT"/>
        </w:rPr>
        <w:t xml:space="preserve"> o più</w:t>
      </w:r>
      <w:r w:rsidR="002F358F">
        <w:rPr>
          <w:rFonts w:ascii="Times New Roman" w:hAnsi="Times New Roman" w:cs="Times New Roman"/>
          <w:lang w:val="it-IT"/>
        </w:rPr>
        <w:t xml:space="preserve"> caselle</w:t>
      </w:r>
      <w:r w:rsidRPr="003A1738">
        <w:rPr>
          <w:rFonts w:ascii="Times New Roman" w:hAnsi="Times New Roman" w:cs="Times New Roman"/>
          <w:lang w:val="it-IT"/>
        </w:rPr>
        <w:t>):</w:t>
      </w:r>
    </w:p>
    <w:p w14:paraId="3E1B2885" w14:textId="115CDE29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Segoe UI Symbol" w:hAnsi="Segoe UI Symbol" w:cs="Segoe UI Symbol"/>
          <w:lang w:val="it-IT"/>
        </w:rPr>
        <w:t>☐</w:t>
      </w:r>
      <w:r w:rsidRPr="003A1738">
        <w:rPr>
          <w:rFonts w:ascii="Times New Roman" w:hAnsi="Times New Roman" w:cs="Times New Roman"/>
          <w:lang w:val="it-IT"/>
        </w:rPr>
        <w:t xml:space="preserve"> Promozione e sensibilizzazione</w:t>
      </w:r>
      <w:r w:rsidRPr="003A1738">
        <w:rPr>
          <w:rFonts w:ascii="Times New Roman" w:hAnsi="Times New Roman" w:cs="Times New Roman"/>
          <w:lang w:val="it-IT"/>
        </w:rPr>
        <w:br/>
      </w:r>
      <w:r w:rsidRPr="003A1738">
        <w:rPr>
          <w:rFonts w:ascii="Segoe UI Symbol" w:hAnsi="Segoe UI Symbol" w:cs="Segoe UI Symbol"/>
          <w:lang w:val="it-IT"/>
        </w:rPr>
        <w:t>☐</w:t>
      </w:r>
      <w:r w:rsidRPr="003A1738">
        <w:rPr>
          <w:rFonts w:ascii="Times New Roman" w:hAnsi="Times New Roman" w:cs="Times New Roman"/>
          <w:lang w:val="it-IT"/>
        </w:rPr>
        <w:t xml:space="preserve"> Formazione e accompagnamento famiglie</w:t>
      </w:r>
      <w:r w:rsidRPr="003A1738">
        <w:rPr>
          <w:rFonts w:ascii="Times New Roman" w:hAnsi="Times New Roman" w:cs="Times New Roman"/>
          <w:lang w:val="it-IT"/>
        </w:rPr>
        <w:br/>
      </w:r>
      <w:r w:rsidRPr="003A1738">
        <w:rPr>
          <w:rFonts w:ascii="Segoe UI Symbol" w:hAnsi="Segoe UI Symbol" w:cs="Segoe UI Symbol"/>
          <w:lang w:val="it-IT"/>
        </w:rPr>
        <w:t>☐</w:t>
      </w:r>
      <w:r w:rsidRPr="003A1738">
        <w:rPr>
          <w:rFonts w:ascii="Times New Roman" w:hAnsi="Times New Roman" w:cs="Times New Roman"/>
          <w:lang w:val="it-IT"/>
        </w:rPr>
        <w:t xml:space="preserve"> Supporto ai minori</w:t>
      </w:r>
      <w:r w:rsidRPr="003A1738">
        <w:rPr>
          <w:rFonts w:ascii="Times New Roman" w:hAnsi="Times New Roman" w:cs="Times New Roman"/>
          <w:lang w:val="it-IT"/>
        </w:rPr>
        <w:br/>
      </w:r>
      <w:r w:rsidRPr="003A1738">
        <w:rPr>
          <w:rFonts w:ascii="Segoe UI Symbol" w:hAnsi="Segoe UI Symbol" w:cs="Segoe UI Symbol"/>
          <w:lang w:val="it-IT"/>
        </w:rPr>
        <w:t>☐</w:t>
      </w:r>
      <w:r w:rsidRPr="003A1738">
        <w:rPr>
          <w:rFonts w:ascii="Times New Roman" w:hAnsi="Times New Roman" w:cs="Times New Roman"/>
          <w:lang w:val="it-IT"/>
        </w:rPr>
        <w:t xml:space="preserve"> Gestione di servizi/strutture</w:t>
      </w:r>
      <w:r w:rsidRPr="003A1738">
        <w:rPr>
          <w:rFonts w:ascii="Times New Roman" w:hAnsi="Times New Roman" w:cs="Times New Roman"/>
          <w:lang w:val="it-IT"/>
        </w:rPr>
        <w:br/>
      </w:r>
      <w:r w:rsidRPr="003A1738">
        <w:rPr>
          <w:rFonts w:ascii="Segoe UI Symbol" w:hAnsi="Segoe UI Symbol" w:cs="Segoe UI Symbol"/>
          <w:lang w:val="it-IT"/>
        </w:rPr>
        <w:t>☐</w:t>
      </w:r>
      <w:r w:rsidRPr="003A1738">
        <w:rPr>
          <w:rFonts w:ascii="Times New Roman" w:hAnsi="Times New Roman" w:cs="Times New Roman"/>
          <w:lang w:val="it-IT"/>
        </w:rPr>
        <w:t xml:space="preserve"> Collaborazione con servizi pubblici</w:t>
      </w:r>
      <w:r w:rsidRPr="003A1738">
        <w:rPr>
          <w:rFonts w:ascii="Times New Roman" w:hAnsi="Times New Roman" w:cs="Times New Roman"/>
          <w:lang w:val="it-IT"/>
        </w:rPr>
        <w:br/>
      </w:r>
      <w:r w:rsidRPr="003A1738">
        <w:rPr>
          <w:rFonts w:ascii="Segoe UI Symbol" w:hAnsi="Segoe UI Symbol" w:cs="Segoe UI Symbol"/>
          <w:lang w:val="it-IT"/>
        </w:rPr>
        <w:t>☐</w:t>
      </w:r>
      <w:r w:rsidRPr="003A1738">
        <w:rPr>
          <w:rFonts w:ascii="Times New Roman" w:hAnsi="Times New Roman" w:cs="Times New Roman"/>
          <w:lang w:val="it-IT"/>
        </w:rPr>
        <w:t xml:space="preserve"> Altro: ____________</w:t>
      </w:r>
      <w:r w:rsidR="00A0242C" w:rsidRPr="003A1738">
        <w:rPr>
          <w:rFonts w:ascii="Times New Roman" w:hAnsi="Times New Roman" w:cs="Times New Roman"/>
          <w:lang w:val="it-IT"/>
        </w:rPr>
        <w:t>__________________________________________________________</w:t>
      </w:r>
      <w:r w:rsidR="00FC67C0">
        <w:rPr>
          <w:rFonts w:ascii="Times New Roman" w:hAnsi="Times New Roman" w:cs="Times New Roman"/>
          <w:lang w:val="it-IT"/>
        </w:rPr>
        <w:t>_</w:t>
      </w:r>
    </w:p>
    <w:p w14:paraId="5C121468" w14:textId="77777777" w:rsidR="00FD6B3B" w:rsidRDefault="00FD6B3B">
      <w:pPr>
        <w:rPr>
          <w:rFonts w:ascii="Times New Roman" w:hAnsi="Times New Roman" w:cs="Times New Roman"/>
          <w:lang w:val="it-IT"/>
        </w:rPr>
      </w:pPr>
    </w:p>
    <w:p w14:paraId="32EE533B" w14:textId="1AFFA2B7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Anno di avvio delle attività</w:t>
      </w:r>
      <w:r w:rsidR="00A0242C" w:rsidRPr="003A1738">
        <w:rPr>
          <w:rFonts w:ascii="Times New Roman" w:hAnsi="Times New Roman" w:cs="Times New Roman"/>
          <w:lang w:val="it-IT"/>
        </w:rPr>
        <w:t xml:space="preserve"> ________________</w:t>
      </w:r>
      <w:r w:rsidRPr="003A1738">
        <w:rPr>
          <w:rFonts w:ascii="Times New Roman" w:hAnsi="Times New Roman" w:cs="Times New Roman"/>
          <w:lang w:val="it-IT"/>
        </w:rPr>
        <w:t>________________________________________</w:t>
      </w:r>
    </w:p>
    <w:p w14:paraId="61DE16DF" w14:textId="77777777" w:rsidR="00C6766B" w:rsidRDefault="00C6766B">
      <w:pPr>
        <w:rPr>
          <w:rFonts w:ascii="Times New Roman" w:hAnsi="Times New Roman" w:cs="Times New Roman"/>
          <w:lang w:val="it-IT"/>
        </w:rPr>
      </w:pPr>
    </w:p>
    <w:p w14:paraId="033DF9CD" w14:textId="0A706131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b/>
          <w:lang w:val="it-IT"/>
        </w:rPr>
        <w:t>SEZIONE 7 – ATTIVITÀ NEGLI ULTIMI 24 MESI</w:t>
      </w:r>
      <w:r w:rsidR="00A0242C" w:rsidRPr="003A1738">
        <w:rPr>
          <w:rFonts w:ascii="Times New Roman" w:hAnsi="Times New Roman" w:cs="Times New Roman"/>
          <w:b/>
          <w:lang w:val="it-IT"/>
        </w:rPr>
        <w:t xml:space="preserve"> </w:t>
      </w:r>
    </w:p>
    <w:p w14:paraId="6D949E7C" w14:textId="77777777" w:rsidR="002C4F13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Descrivere sinteticamente:</w:t>
      </w:r>
    </w:p>
    <w:p w14:paraId="24927B29" w14:textId="4ADBCEAD" w:rsidR="002C4F13" w:rsidRPr="002C4F13" w:rsidRDefault="00612B3A">
      <w:pPr>
        <w:rPr>
          <w:rFonts w:ascii="Times New Roman" w:hAnsi="Times New Roman" w:cs="Times New Roman"/>
          <w:b/>
          <w:bCs/>
          <w:i/>
          <w:iCs/>
          <w:lang w:val="it-IT"/>
        </w:rPr>
      </w:pPr>
      <w:r w:rsidRPr="003A1738">
        <w:rPr>
          <w:rFonts w:ascii="Times New Roman" w:hAnsi="Times New Roman" w:cs="Times New Roman"/>
          <w:lang w:val="it-IT"/>
        </w:rPr>
        <w:br/>
      </w:r>
      <w:r w:rsidRPr="002C4F13">
        <w:rPr>
          <w:rFonts w:ascii="Times New Roman" w:hAnsi="Times New Roman" w:cs="Times New Roman"/>
          <w:b/>
          <w:bCs/>
          <w:i/>
          <w:iCs/>
          <w:lang w:val="it-IT"/>
        </w:rPr>
        <w:t>attività svolte</w:t>
      </w:r>
      <w:r w:rsidR="002C4F13" w:rsidRPr="002C4F13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</w:p>
    <w:p w14:paraId="3166528D" w14:textId="453B2E6A" w:rsidR="002C4F13" w:rsidRDefault="002C4F13" w:rsidP="002C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b/>
          <w:lang w:val="it-IT"/>
        </w:rPr>
        <w:t xml:space="preserve">(max </w:t>
      </w:r>
      <w:r>
        <w:rPr>
          <w:rFonts w:ascii="Times New Roman" w:hAnsi="Times New Roman" w:cs="Times New Roman"/>
          <w:b/>
          <w:lang w:val="it-IT"/>
        </w:rPr>
        <w:t>1000</w:t>
      </w:r>
      <w:r w:rsidRPr="003A1738">
        <w:rPr>
          <w:rFonts w:ascii="Times New Roman" w:hAnsi="Times New Roman" w:cs="Times New Roman"/>
          <w:b/>
          <w:lang w:val="it-IT"/>
        </w:rPr>
        <w:t xml:space="preserve"> battute)</w:t>
      </w:r>
    </w:p>
    <w:p w14:paraId="047E1D7F" w14:textId="77777777" w:rsidR="002C4F13" w:rsidRDefault="002C4F13" w:rsidP="002C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it-IT"/>
        </w:rPr>
      </w:pPr>
    </w:p>
    <w:p w14:paraId="70093625" w14:textId="77777777" w:rsidR="002C4F13" w:rsidRDefault="002C4F13" w:rsidP="002C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it-IT"/>
        </w:rPr>
      </w:pPr>
    </w:p>
    <w:p w14:paraId="3EA63BD0" w14:textId="77777777" w:rsidR="002C4F13" w:rsidRDefault="002C4F13" w:rsidP="002C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it-IT"/>
        </w:rPr>
      </w:pPr>
    </w:p>
    <w:p w14:paraId="11C57FDF" w14:textId="77777777" w:rsidR="00FD6B3B" w:rsidRDefault="00FD6B3B">
      <w:pPr>
        <w:rPr>
          <w:rFonts w:ascii="Times New Roman" w:hAnsi="Times New Roman" w:cs="Times New Roman"/>
          <w:b/>
          <w:bCs/>
          <w:i/>
          <w:iCs/>
          <w:lang w:val="it-IT"/>
        </w:rPr>
      </w:pPr>
    </w:p>
    <w:p w14:paraId="59728FB3" w14:textId="77777777" w:rsidR="00FD6B3B" w:rsidRDefault="00FD6B3B">
      <w:pPr>
        <w:rPr>
          <w:rFonts w:ascii="Times New Roman" w:hAnsi="Times New Roman" w:cs="Times New Roman"/>
          <w:b/>
          <w:bCs/>
          <w:i/>
          <w:iCs/>
          <w:lang w:val="it-IT"/>
        </w:rPr>
      </w:pPr>
    </w:p>
    <w:p w14:paraId="6E846C46" w14:textId="60C750C5" w:rsidR="002C4F13" w:rsidRPr="002C4F13" w:rsidRDefault="00612B3A">
      <w:pPr>
        <w:rPr>
          <w:rFonts w:ascii="Times New Roman" w:hAnsi="Times New Roman" w:cs="Times New Roman"/>
          <w:b/>
          <w:bCs/>
          <w:i/>
          <w:iCs/>
          <w:lang w:val="it-IT"/>
        </w:rPr>
      </w:pPr>
      <w:r w:rsidRPr="002C4F13">
        <w:rPr>
          <w:rFonts w:ascii="Times New Roman" w:hAnsi="Times New Roman" w:cs="Times New Roman"/>
          <w:b/>
          <w:bCs/>
          <w:i/>
          <w:iCs/>
          <w:lang w:val="it-IT"/>
        </w:rPr>
        <w:t>beneficiari</w:t>
      </w:r>
    </w:p>
    <w:p w14:paraId="0A470C54" w14:textId="77777777" w:rsidR="002C4F13" w:rsidRDefault="002C4F13" w:rsidP="002C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it-IT"/>
        </w:rPr>
      </w:pPr>
    </w:p>
    <w:p w14:paraId="2CC5FF7E" w14:textId="77777777" w:rsidR="002C4F13" w:rsidRDefault="002C4F13" w:rsidP="002C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it-IT"/>
        </w:rPr>
      </w:pPr>
    </w:p>
    <w:p w14:paraId="3DBE85E5" w14:textId="4B56EEE5" w:rsidR="002C4F13" w:rsidRPr="002C4F13" w:rsidRDefault="00612B3A">
      <w:pPr>
        <w:rPr>
          <w:rFonts w:ascii="Times New Roman" w:hAnsi="Times New Roman" w:cs="Times New Roman"/>
          <w:b/>
          <w:bCs/>
          <w:i/>
          <w:iCs/>
          <w:lang w:val="it-IT"/>
        </w:rPr>
      </w:pPr>
      <w:r w:rsidRPr="003A1738">
        <w:rPr>
          <w:rFonts w:ascii="Times New Roman" w:hAnsi="Times New Roman" w:cs="Times New Roman"/>
          <w:lang w:val="it-IT"/>
        </w:rPr>
        <w:br/>
      </w:r>
      <w:r w:rsidRPr="002C4F13">
        <w:rPr>
          <w:rFonts w:ascii="Times New Roman" w:hAnsi="Times New Roman" w:cs="Times New Roman"/>
          <w:b/>
          <w:bCs/>
          <w:i/>
          <w:iCs/>
          <w:lang w:val="it-IT"/>
        </w:rPr>
        <w:t>collaborazioni</w:t>
      </w:r>
    </w:p>
    <w:p w14:paraId="56B0CF3A" w14:textId="77777777" w:rsidR="002C4F13" w:rsidRDefault="002C4F13" w:rsidP="002C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it-IT"/>
        </w:rPr>
      </w:pPr>
    </w:p>
    <w:p w14:paraId="31B6A7B4" w14:textId="77777777" w:rsidR="002C4F13" w:rsidRDefault="002C4F13" w:rsidP="002C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it-IT"/>
        </w:rPr>
      </w:pPr>
    </w:p>
    <w:p w14:paraId="590FB795" w14:textId="77777777" w:rsidR="002C4F13" w:rsidRDefault="002C4F13" w:rsidP="002C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it-IT"/>
        </w:rPr>
      </w:pPr>
    </w:p>
    <w:p w14:paraId="395966D9" w14:textId="149177B3" w:rsidR="006676DE" w:rsidRDefault="006676DE">
      <w:pPr>
        <w:rPr>
          <w:rFonts w:ascii="Times New Roman" w:hAnsi="Times New Roman" w:cs="Times New Roman"/>
          <w:b/>
          <w:bCs/>
          <w:i/>
          <w:iCs/>
          <w:lang w:val="it-IT"/>
        </w:rPr>
      </w:pPr>
    </w:p>
    <w:p w14:paraId="439CBB49" w14:textId="56ACAC43" w:rsidR="002C4F13" w:rsidRPr="002C4F13" w:rsidRDefault="00612B3A">
      <w:pPr>
        <w:rPr>
          <w:rFonts w:ascii="Times New Roman" w:hAnsi="Times New Roman" w:cs="Times New Roman"/>
          <w:b/>
          <w:bCs/>
          <w:i/>
          <w:iCs/>
          <w:lang w:val="it-IT"/>
        </w:rPr>
      </w:pPr>
      <w:r w:rsidRPr="002C4F13">
        <w:rPr>
          <w:rFonts w:ascii="Times New Roman" w:hAnsi="Times New Roman" w:cs="Times New Roman"/>
          <w:b/>
          <w:bCs/>
          <w:i/>
          <w:iCs/>
          <w:lang w:val="it-IT"/>
        </w:rPr>
        <w:t>eventuali progetti rilevanti</w:t>
      </w:r>
    </w:p>
    <w:p w14:paraId="4DF257E9" w14:textId="77777777" w:rsidR="002C4F13" w:rsidRDefault="002C4F13" w:rsidP="002C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it-IT"/>
        </w:rPr>
      </w:pPr>
    </w:p>
    <w:p w14:paraId="18833030" w14:textId="77777777" w:rsidR="002C4F13" w:rsidRDefault="002C4F13" w:rsidP="002C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it-IT"/>
        </w:rPr>
      </w:pPr>
    </w:p>
    <w:p w14:paraId="50C34EE2" w14:textId="77777777" w:rsidR="002C4F13" w:rsidRDefault="002C4F13" w:rsidP="002C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it-IT"/>
        </w:rPr>
      </w:pPr>
    </w:p>
    <w:p w14:paraId="7FE6557B" w14:textId="6FB616A1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br/>
      </w:r>
      <w:r w:rsidRPr="003A1738">
        <w:rPr>
          <w:rFonts w:ascii="Times New Roman" w:hAnsi="Times New Roman" w:cs="Times New Roman"/>
          <w:lang w:val="it-IT"/>
        </w:rPr>
        <w:br/>
      </w:r>
      <w:r w:rsidRPr="003A1738">
        <w:rPr>
          <w:rFonts w:ascii="Times New Roman" w:hAnsi="Times New Roman" w:cs="Times New Roman"/>
          <w:b/>
          <w:lang w:val="it-IT"/>
        </w:rPr>
        <w:t>SEZIONE 8 – DISPONIBILITÀ (FACOLTATIVA)</w:t>
      </w:r>
    </w:p>
    <w:p w14:paraId="4E9056DB" w14:textId="77777777" w:rsidR="00BD1464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Disponibilità a partecipare a tavoli tecnici o attività dell’Osservatorio:</w:t>
      </w:r>
    </w:p>
    <w:p w14:paraId="426A5821" w14:textId="1260EFB2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Segoe UI Symbol" w:hAnsi="Segoe UI Symbol" w:cs="Segoe UI Symbol"/>
          <w:lang w:val="it-IT"/>
        </w:rPr>
        <w:t>☐</w:t>
      </w:r>
      <w:r w:rsidRPr="003A1738">
        <w:rPr>
          <w:rFonts w:ascii="Times New Roman" w:hAnsi="Times New Roman" w:cs="Times New Roman"/>
          <w:lang w:val="it-IT"/>
        </w:rPr>
        <w:t xml:space="preserve"> Sì </w:t>
      </w:r>
      <w:r w:rsidRPr="003A1738">
        <w:rPr>
          <w:rFonts w:ascii="Segoe UI Symbol" w:hAnsi="Segoe UI Symbol" w:cs="Segoe UI Symbol"/>
          <w:lang w:val="it-IT"/>
        </w:rPr>
        <w:t>☐</w:t>
      </w:r>
      <w:r w:rsidRPr="003A1738">
        <w:rPr>
          <w:rFonts w:ascii="Times New Roman" w:hAnsi="Times New Roman" w:cs="Times New Roman"/>
          <w:lang w:val="it-IT"/>
        </w:rPr>
        <w:t xml:space="preserve"> No</w:t>
      </w:r>
    </w:p>
    <w:p w14:paraId="04C3BAFD" w14:textId="77777777" w:rsidR="00071939" w:rsidRPr="003A1738" w:rsidRDefault="00071939">
      <w:pPr>
        <w:rPr>
          <w:rFonts w:ascii="Times New Roman" w:hAnsi="Times New Roman" w:cs="Times New Roman"/>
          <w:lang w:val="it-IT"/>
        </w:rPr>
      </w:pPr>
    </w:p>
    <w:p w14:paraId="63E93CF2" w14:textId="0437ADE0" w:rsidR="00071939" w:rsidRPr="003A1738" w:rsidRDefault="00612B3A">
      <w:pPr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b/>
          <w:lang w:val="it-IT"/>
        </w:rPr>
        <w:t>DICHIARAZION</w:t>
      </w:r>
      <w:r w:rsidR="007A7A4D">
        <w:rPr>
          <w:rFonts w:ascii="Times New Roman" w:hAnsi="Times New Roman" w:cs="Times New Roman"/>
          <w:b/>
          <w:lang w:val="it-IT"/>
        </w:rPr>
        <w:t>E</w:t>
      </w:r>
    </w:p>
    <w:p w14:paraId="0A835827" w14:textId="7E9B4761" w:rsidR="003A1738" w:rsidRPr="003A1738" w:rsidRDefault="003A1738" w:rsidP="00BD1464">
      <w:pPr>
        <w:jc w:val="both"/>
        <w:rPr>
          <w:rFonts w:ascii="Times New Roman" w:hAnsi="Times New Roman" w:cs="Times New Roman"/>
          <w:lang w:val="it-IT"/>
        </w:rPr>
      </w:pPr>
      <w:r w:rsidRPr="003A1738">
        <w:rPr>
          <w:rFonts w:ascii="Times New Roman" w:hAnsi="Times New Roman" w:cs="Times New Roman"/>
          <w:lang w:val="it-IT"/>
        </w:rPr>
        <w:t>Il sottoscritto</w:t>
      </w:r>
      <w:r w:rsidR="002C4F13" w:rsidRPr="00B84CD5">
        <w:rPr>
          <w:rFonts w:ascii="Times New Roman" w:hAnsi="Times New Roman" w:cs="Times New Roman"/>
          <w:lang w:val="it-IT"/>
        </w:rPr>
        <w:t>, con la sottostante firma,</w:t>
      </w:r>
      <w:r w:rsidR="002C4F13">
        <w:rPr>
          <w:rFonts w:ascii="Times New Roman" w:hAnsi="Times New Roman" w:cs="Times New Roman"/>
          <w:lang w:val="it-IT"/>
        </w:rPr>
        <w:t xml:space="preserve"> </w:t>
      </w:r>
      <w:r w:rsidRPr="003A1738">
        <w:rPr>
          <w:rFonts w:ascii="Times New Roman" w:hAnsi="Times New Roman" w:cs="Times New Roman"/>
          <w:lang w:val="it-IT"/>
        </w:rPr>
        <w:t xml:space="preserve">autorizza il trattamento dei dati personali ai sensi del Regolamento (UE) 2016/679 (GDPR) e del d.lgs. n. 196 del 2003 e </w:t>
      </w:r>
      <w:proofErr w:type="spellStart"/>
      <w:r w:rsidRPr="003A1738">
        <w:rPr>
          <w:rFonts w:ascii="Times New Roman" w:hAnsi="Times New Roman" w:cs="Times New Roman"/>
          <w:lang w:val="it-IT"/>
        </w:rPr>
        <w:t>s.m.i.</w:t>
      </w:r>
      <w:proofErr w:type="spellEnd"/>
    </w:p>
    <w:p w14:paraId="121508B2" w14:textId="77777777" w:rsidR="003A1738" w:rsidRPr="003A1738" w:rsidRDefault="003A1738">
      <w:pPr>
        <w:rPr>
          <w:rFonts w:ascii="Times New Roman" w:hAnsi="Times New Roman" w:cs="Times New Roman"/>
          <w:lang w:val="it-IT"/>
        </w:rPr>
      </w:pPr>
    </w:p>
    <w:p w14:paraId="7549BCC9" w14:textId="77777777" w:rsidR="008E3234" w:rsidRDefault="00612B3A">
      <w:pPr>
        <w:rPr>
          <w:rFonts w:ascii="Times New Roman" w:hAnsi="Times New Roman" w:cs="Times New Roman"/>
        </w:rPr>
      </w:pPr>
      <w:r w:rsidRPr="003A1738">
        <w:rPr>
          <w:rFonts w:ascii="Times New Roman" w:hAnsi="Times New Roman" w:cs="Times New Roman"/>
        </w:rPr>
        <w:t>Data ____</w:t>
      </w:r>
      <w:r w:rsidR="00A0242C" w:rsidRPr="003A1738">
        <w:rPr>
          <w:rFonts w:ascii="Times New Roman" w:hAnsi="Times New Roman" w:cs="Times New Roman"/>
        </w:rPr>
        <w:t>_____________</w:t>
      </w:r>
    </w:p>
    <w:p w14:paraId="5A4895CC" w14:textId="77777777" w:rsidR="008E3234" w:rsidRDefault="008E3234">
      <w:pPr>
        <w:rPr>
          <w:rFonts w:ascii="Times New Roman" w:hAnsi="Times New Roman" w:cs="Times New Roman"/>
        </w:rPr>
      </w:pPr>
    </w:p>
    <w:p w14:paraId="13CDCA4D" w14:textId="77777777" w:rsidR="008E3234" w:rsidRDefault="008E3234">
      <w:pPr>
        <w:rPr>
          <w:rFonts w:ascii="Times New Roman" w:hAnsi="Times New Roman" w:cs="Times New Roman"/>
        </w:rPr>
      </w:pPr>
    </w:p>
    <w:p w14:paraId="318CB6D1" w14:textId="2DA7A766" w:rsidR="00071939" w:rsidRPr="003A1738" w:rsidRDefault="00612B3A">
      <w:pPr>
        <w:rPr>
          <w:rFonts w:ascii="Times New Roman" w:hAnsi="Times New Roman" w:cs="Times New Roman"/>
        </w:rPr>
      </w:pPr>
      <w:r w:rsidRPr="003A1738">
        <w:rPr>
          <w:rFonts w:ascii="Times New Roman" w:hAnsi="Times New Roman" w:cs="Times New Roman"/>
        </w:rPr>
        <w:t>Firma __________________________</w:t>
      </w:r>
    </w:p>
    <w:sectPr w:rsidR="00071939" w:rsidRPr="003A1738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70EB" w14:textId="77777777" w:rsidR="008F3A3E" w:rsidRDefault="008F3A3E" w:rsidP="00612B3A">
      <w:pPr>
        <w:spacing w:after="0" w:line="240" w:lineRule="auto"/>
      </w:pPr>
      <w:r>
        <w:separator/>
      </w:r>
    </w:p>
  </w:endnote>
  <w:endnote w:type="continuationSeparator" w:id="0">
    <w:p w14:paraId="1989EDAB" w14:textId="77777777" w:rsidR="008F3A3E" w:rsidRDefault="008F3A3E" w:rsidP="0061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898804"/>
      <w:docPartObj>
        <w:docPartGallery w:val="Page Numbers (Bottom of Page)"/>
        <w:docPartUnique/>
      </w:docPartObj>
    </w:sdtPr>
    <w:sdtContent>
      <w:p w14:paraId="19025F54" w14:textId="480C72EA" w:rsidR="00612B3A" w:rsidRDefault="00612B3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AED8620" w14:textId="77777777" w:rsidR="00612B3A" w:rsidRDefault="00612B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54FAC" w14:textId="77777777" w:rsidR="008F3A3E" w:rsidRDefault="008F3A3E" w:rsidP="00612B3A">
      <w:pPr>
        <w:spacing w:after="0" w:line="240" w:lineRule="auto"/>
      </w:pPr>
      <w:r>
        <w:separator/>
      </w:r>
    </w:p>
  </w:footnote>
  <w:footnote w:type="continuationSeparator" w:id="0">
    <w:p w14:paraId="6128298B" w14:textId="77777777" w:rsidR="008F3A3E" w:rsidRDefault="008F3A3E" w:rsidP="0061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4456395">
    <w:abstractNumId w:val="8"/>
  </w:num>
  <w:num w:numId="2" w16cid:durableId="1262644598">
    <w:abstractNumId w:val="6"/>
  </w:num>
  <w:num w:numId="3" w16cid:durableId="1027096382">
    <w:abstractNumId w:val="5"/>
  </w:num>
  <w:num w:numId="4" w16cid:durableId="1225751307">
    <w:abstractNumId w:val="4"/>
  </w:num>
  <w:num w:numId="5" w16cid:durableId="143089335">
    <w:abstractNumId w:val="7"/>
  </w:num>
  <w:num w:numId="6" w16cid:durableId="1405295025">
    <w:abstractNumId w:val="3"/>
  </w:num>
  <w:num w:numId="7" w16cid:durableId="164631406">
    <w:abstractNumId w:val="2"/>
  </w:num>
  <w:num w:numId="8" w16cid:durableId="616256609">
    <w:abstractNumId w:val="1"/>
  </w:num>
  <w:num w:numId="9" w16cid:durableId="165532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A15"/>
    <w:rsid w:val="00034616"/>
    <w:rsid w:val="0006063C"/>
    <w:rsid w:val="00071939"/>
    <w:rsid w:val="000C1AC7"/>
    <w:rsid w:val="0011727A"/>
    <w:rsid w:val="0015074B"/>
    <w:rsid w:val="001A05BD"/>
    <w:rsid w:val="001E2F30"/>
    <w:rsid w:val="0029639D"/>
    <w:rsid w:val="002C4F13"/>
    <w:rsid w:val="002D40F8"/>
    <w:rsid w:val="002F243F"/>
    <w:rsid w:val="002F358F"/>
    <w:rsid w:val="00326F90"/>
    <w:rsid w:val="003A1738"/>
    <w:rsid w:val="00431A09"/>
    <w:rsid w:val="00557E0C"/>
    <w:rsid w:val="005722DA"/>
    <w:rsid w:val="00593CD3"/>
    <w:rsid w:val="005B4F93"/>
    <w:rsid w:val="005D78FE"/>
    <w:rsid w:val="00612B3A"/>
    <w:rsid w:val="00644D5D"/>
    <w:rsid w:val="00661F73"/>
    <w:rsid w:val="006662B0"/>
    <w:rsid w:val="006676DE"/>
    <w:rsid w:val="006E1E76"/>
    <w:rsid w:val="00731AC8"/>
    <w:rsid w:val="00747851"/>
    <w:rsid w:val="00780A0F"/>
    <w:rsid w:val="007A7A4D"/>
    <w:rsid w:val="007F1180"/>
    <w:rsid w:val="00824792"/>
    <w:rsid w:val="008431F1"/>
    <w:rsid w:val="0085564C"/>
    <w:rsid w:val="008705D6"/>
    <w:rsid w:val="008E3234"/>
    <w:rsid w:val="008F3A3E"/>
    <w:rsid w:val="00A00C73"/>
    <w:rsid w:val="00A0242C"/>
    <w:rsid w:val="00A50A67"/>
    <w:rsid w:val="00A71781"/>
    <w:rsid w:val="00A82B91"/>
    <w:rsid w:val="00A94867"/>
    <w:rsid w:val="00AA1D8D"/>
    <w:rsid w:val="00B140BE"/>
    <w:rsid w:val="00B35FE2"/>
    <w:rsid w:val="00B47730"/>
    <w:rsid w:val="00B84CD5"/>
    <w:rsid w:val="00BA7286"/>
    <w:rsid w:val="00BC3E19"/>
    <w:rsid w:val="00BC465B"/>
    <w:rsid w:val="00BD1464"/>
    <w:rsid w:val="00C6766B"/>
    <w:rsid w:val="00C731DB"/>
    <w:rsid w:val="00CB0664"/>
    <w:rsid w:val="00D86326"/>
    <w:rsid w:val="00DC5447"/>
    <w:rsid w:val="00DD1DCC"/>
    <w:rsid w:val="00DD2B09"/>
    <w:rsid w:val="00F83143"/>
    <w:rsid w:val="00FC67C0"/>
    <w:rsid w:val="00FC693F"/>
    <w:rsid w:val="00FD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3F4DE"/>
  <w14:defaultImageDpi w14:val="300"/>
  <w15:docId w15:val="{8CA3984C-7B26-9A44-BBF9-DE128138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BC46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C465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C465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46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46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Ferrante Alfredo</cp:lastModifiedBy>
  <cp:revision>6</cp:revision>
  <dcterms:created xsi:type="dcterms:W3CDTF">2026-05-06T10:44:00Z</dcterms:created>
  <dcterms:modified xsi:type="dcterms:W3CDTF">2026-05-06T11:12:00Z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2026-05-05T15:07:37Z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38cbe75f-7b1b-42c4-9add-afb51945cd86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